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2  公安部有点失真吧  公安厅绝密灵异案件大曝光  《诡案组》系列第2季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2  公安部有点失真吧  公安厅绝密灵异案件大曝光  《诡案组》系列第2季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本书出售、求购地址：https://www.jiaokey.com/book/detail/12384591.html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关键词搜索：https://www.jiaokey.com/tag/诡案组  2  公安部有点失真吧  公安厅绝密灵异案件大曝光  《诡案组》系列第2季.html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