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书名：资本大鳄  金融巨擘摩根给继承者的财富宝典与商业忠告</w:t>
      </w:r>
    </w:p>
    <w:p>
      <w:r>
        <w:t>作者：（美）约翰·穆迪著</w:t>
      </w:r>
    </w:p>
    <w:p>
      <w:r>
        <w:t>出版社：西安:陕西师范大学出版社,2009.10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资本大鳄  金融巨擘摩根给继承者的财富宝典与商业忠告 评论地址：https://www.jiaokey.com/book/detail/12384603.html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