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书名：精彩回眸  创建高绩效机关  做人民满意公务员</w:t>
      </w:r>
    </w:p>
    <w:p>
      <w:r>
        <w:t>作者：侯永平主编</w:t>
      </w:r>
    </w:p>
    <w:p>
      <w:r>
        <w:t>出版社：青岛：青岛出版社</w:t>
      </w:r>
    </w:p>
    <w:p>
      <w:r>
        <w:t>出版日期：2009.07</w:t>
      </w:r>
    </w:p>
    <w:p>
      <w:r>
        <w:t>总页数：152</w:t>
      </w:r>
    </w:p>
    <w:p>
      <w:r>
        <w:t>更多请访问教客网: www.jiaokey.com</w:t>
      </w:r>
    </w:p>
    <w:p>
      <w:r>
        <w:t>精彩回眸  创建高绩效机关  做人民满意公务员 评论地址：https://www.jiaokey.com/book/detail/12384739.html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