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  2  教学参考</w:t>
      </w:r>
    </w:p>
    <w:p>
      <w:r>
        <w:t>作者：钱敏汝著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德语听力教程  2  教学参考 评论地址：https://www.jiaokey.com/book/detail/12384820.html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