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书名：2009年中考满分作文阅卷第一现场</w:t>
      </w:r>
    </w:p>
    <w:p>
      <w:r>
        <w:t>作者：《第一现场》编写组编</w:t>
      </w:r>
    </w:p>
    <w:p>
      <w:r>
        <w:t>出版社：北京：中国轻工业出版社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2009年中考满分作文阅卷第一现场 评论地址：https://www.jiaokey.com/book/detail/12385002.html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