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书名：艺术专业大学英语教程练习册  1</w:t>
      </w:r>
    </w:p>
    <w:p>
      <w:r>
        <w:t>作者：王晶主编</w:t>
      </w:r>
    </w:p>
    <w:p>
      <w:r>
        <w:t>出版社：沈阳：辽宁人民出版社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艺术专业大学英语教程练习册  1 评论地址：https://www.jiaokey.com/book/detail/12385013.html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