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书名：2009年宁夏回族自治区各类成人高等学校招生报考指南</w:t>
      </w:r>
    </w:p>
    <w:p>
      <w:r>
        <w:t>作者：戴冰青主编</w:t>
      </w:r>
    </w:p>
    <w:p>
      <w:r>
        <w:t>出版社：银川：宁夏人民出版社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2009年宁夏回族自治区各类成人高等学校招生报考指南 评论地址：https://www.jiaokey.com/book/detail/12385027.html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