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中考题库  物理  力学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中考题库  物理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本书出售、求购地址：https://www.jiaokey.com/book/detail/12385182.html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关键词搜索：https://www.jiaokey.com/tag/中考题库  物理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