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作者：李艳丽主编</w:t>
      </w:r>
    </w:p>
    <w:p>
      <w:r>
        <w:t>出版社：济南:山东人民出版社,2009.08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外贸英语函电 评论地址：https://www.jiaokey.com/book/detail/12385365.html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