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书名：广告公司经营训教程</w:t>
      </w:r>
    </w:p>
    <w:p>
      <w:r>
        <w:t>作者：宋玉书主编</w:t>
      </w:r>
    </w:p>
    <w:p>
      <w:r>
        <w:t>出版社：沈阳：辽宁大学出版社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广告公司经营训教程 评论地址：https://www.jiaokey.com/book/detail/12385403.html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