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书名：证券投资基金应试指南</w:t>
      </w:r>
    </w:p>
    <w:p>
      <w:r>
        <w:t>作者：中央财经大学，何晓宇主编</w:t>
      </w:r>
    </w:p>
    <w:p>
      <w:r>
        <w:t>出版社：北京：中国铁道出版社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证券投资基金应试指南 评论地址：https://www.jiaokey.com/book/detail/12385421.html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