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书名：电子采购机制及其决策支持研究</w:t>
      </w:r>
    </w:p>
    <w:p>
      <w:r>
        <w:t>作者：武刚著</w:t>
      </w:r>
    </w:p>
    <w:p>
      <w:r>
        <w:t>出版社：哈尔滨：东北林业大学出版社</w:t>
      </w:r>
    </w:p>
    <w:p>
      <w:r>
        <w:t>出版日期：2009.06</w:t>
      </w:r>
    </w:p>
    <w:p>
      <w:r>
        <w:t>总页数：235</w:t>
      </w:r>
    </w:p>
    <w:p>
      <w:r>
        <w:t>更多请访问教客网: www.jiaokey.com</w:t>
      </w:r>
    </w:p>
    <w:p>
      <w:r>
        <w:t>电子采购机制及其决策支持研究 评论地址：https://www.jiaokey.com/book/detail/12385620.html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