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书名：杨有生纪念文集</w:t>
      </w:r>
    </w:p>
    <w:p>
      <w:r>
        <w:t>作者：陈志鹏，杨晓去编著</w:t>
      </w:r>
    </w:p>
    <w:p>
      <w:r>
        <w:t>出版社：芒：德宏民族出版社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杨有生纪念文集 评论地址：https://www.jiaokey.com/book/detail/12385680.html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