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书名：马克思主义学说与党建理论</w:t>
      </w:r>
    </w:p>
    <w:p>
      <w:r>
        <w:t>作者：杨智，黄栋梁，陈继林编著</w:t>
      </w:r>
    </w:p>
    <w:p>
      <w:r>
        <w:t>出版社：武汉：湖北科学技术出版社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马克思主义学说与党建理论 评论地址：https://www.jiaokey.com/book/detail/12385708.html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