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作者：学习型中国·读书工程教研中心编译</w:t>
      </w:r>
    </w:p>
    <w:p>
      <w:r>
        <w:t>出版社：哈尔滨:哈尔滨出版社,2009.07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尼尔斯骑鹅历险记 评论地址：https://www.jiaokey.com/book/detail/12385840.html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