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书名：物流师国爱职业资格考试培训教程  基础知识</w:t>
      </w:r>
    </w:p>
    <w:p>
      <w:r>
        <w:t>作者：《物流师国家职业资格考试培训教程》编委会编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总页数：140</w:t>
      </w:r>
    </w:p>
    <w:p>
      <w:r>
        <w:t>更多请访问教客网: www.jiaokey.com</w:t>
      </w:r>
    </w:p>
    <w:p>
      <w:r>
        <w:t>物流师国爱职业资格考试培训教程  基础知识 评论地址：https://www.jiaokey.com/book/detail/12385926.html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