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书名：南阳市卧龙区旅游发展总体规划</w:t>
      </w:r>
    </w:p>
    <w:p>
      <w:r>
        <w:t>作者：张义丰，田子平主编</w:t>
      </w:r>
    </w:p>
    <w:p>
      <w:r>
        <w:t>出版社：北京：气象出版社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南阳市卧龙区旅游发展总体规划 评论地址：https://www.jiaokey.com/book/detail/12386033.html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