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书名：开放教育实验性、示范性探索  中央电大学习中心教职工论文集</w:t>
      </w:r>
    </w:p>
    <w:p>
      <w:r>
        <w:t>作者：陈鹃主编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开放教育实验性、示范性探索  中央电大学习中心教职工论文集 评论地址：https://www.jiaokey.com/book/detail/12386048.html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