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书名：中国远程教育发展观  23位电大校长的智慧与实践</w:t>
      </w:r>
    </w:p>
    <w:p>
      <w:r>
        <w:t>作者：张少刚著</w:t>
      </w:r>
    </w:p>
    <w:p>
      <w:r>
        <w:t>出版社：北京：中央广播电视大学出版社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中国远程教育发展观  23位电大校长的智慧与实践 评论地址：https://www.jiaokey.com/book/detail/12386051.html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