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书名：品特戏剧中的悲剧精神</w:t>
      </w:r>
    </w:p>
    <w:p>
      <w:r>
        <w:t>作者：齐欣著</w:t>
      </w:r>
    </w:p>
    <w:p>
      <w:r>
        <w:t>出版社：天津：天津人民出版社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品特戏剧中的悲剧精神 评论地址：https://www.jiaokey.com/book/detail/12386219.html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