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书名：房地产市场税收调控研究  基于中国现状的分析</w:t>
      </w:r>
    </w:p>
    <w:p>
      <w:r>
        <w:t>作者：汪昊著</w:t>
      </w:r>
    </w:p>
    <w:p>
      <w:r>
        <w:t>出版社：北京：中国税务出版社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房地产市场税收调控研究  基于中国现状的分析 评论地址：https://www.jiaokey.com/book/detail/12386270.html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