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书名：图论与网络最优化算法</w:t>
      </w:r>
    </w:p>
    <w:p>
      <w:r>
        <w:t>作者：龚劬编著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图论与网络最优化算法 评论地址：https://www.jiaokey.com/book/detail/12386299.html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