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书名：劳动力市场运行与劳动关系</w:t>
      </w:r>
    </w:p>
    <w:p>
      <w:r>
        <w:t>作者：潘泰萍著</w:t>
      </w:r>
    </w:p>
    <w:p>
      <w:r>
        <w:t>出版社：北京：中国商务出版社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劳动力市场运行与劳动关系 评论地址：https://www.jiaokey.com/book/detail/12386444.html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