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书名：冠豸山下·连城</w:t>
      </w:r>
    </w:p>
    <w:p>
      <w:r>
        <w:t>作者：傅开照主编</w:t>
      </w:r>
    </w:p>
    <w:p>
      <w:r>
        <w:t>出版社：福州:海潮摄影艺术出版社,1997.07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冠豸山下·连城 评论地址：https://www.jiaokey.com/book/detail/12386538.html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