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书名：南洋霹雳华侨革命史绩</w:t>
      </w:r>
    </w:p>
    <w:p>
      <w:r>
        <w:t>作者：黄警顽等编辑</w:t>
      </w:r>
    </w:p>
    <w:p>
      <w:r>
        <w:t>出版社：文化美术图书公司,1933.02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南洋霹雳华侨革命史绩 评论地址：https://www.jiaokey.com/book/detail/12386593.html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