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感人肺腑的80篇情感故事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感人肺腑的80篇情感故事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本书出售、求购地址：https://www.jiaokey.com/book/detail/12386609.html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关键词搜索：https://www.jiaokey.com/tag/感人肺腑的80篇情感故事.html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