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书名：汉朝开国六十年</w:t>
      </w:r>
    </w:p>
    <w:p>
      <w:r>
        <w:t>作者：孟祥才著</w:t>
      </w:r>
    </w:p>
    <w:p>
      <w:r>
        <w:t>出版社：济南：齐鲁书社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汉朝开国六十年 评论地址：https://www.jiaokey.com/book/detail/12386629.html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