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书名：看，死亡的颜色</w:t>
      </w:r>
    </w:p>
    <w:p>
      <w:r>
        <w:t>作者：（美）莱克斯著；李旭大译</w:t>
      </w:r>
    </w:p>
    <w:p>
      <w:r>
        <w:t>出版社：北京:新星出版社,2009.08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看，死亡的颜色 评论地址：https://www.jiaokey.com/book/detail/12386630.html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