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书名：集篆古文韵海  3</w:t>
      </w:r>
    </w:p>
    <w:p>
      <w:r>
        <w:t>作者：阮元原辑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集篆古文韵海  3 评论地址：https://www.jiaokey.com/book/detail/12387804.html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