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书名：京师五城坊巷胡同集</w:t>
      </w:r>
    </w:p>
    <w:p>
      <w:r>
        <w:t>作者：（明）张爵</w:t>
      </w:r>
    </w:p>
    <w:p>
      <w:r>
        <w:t>出版社：1912-1949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京师五城坊巷胡同集 评论地址：https://www.jiaokey.com/book/detail/12388061.html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