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书名：德语听写训练  3  考前冲刺</w:t>
      </w:r>
    </w:p>
    <w:p>
      <w:r>
        <w:t>作者：江楠生，（德）Waltraud Timmermann编著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德语听写训练  3  考前冲刺 评论地址：https://www.jiaokey.com/book/detail/12388149.html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