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从风景到风景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从风景到风景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本书出售、求购地址：https://www.jiaokey.com/book/detail/12388319.html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关键词搜索：https://www.jiaokey.com/tag/从风景到风景.html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