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馆藏农业与农业机械参考书目（英、德文）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馆藏农业与农业机械参考书目（英、德文）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本书出售、求购地址：https://www.jiaokey.com/book/detail/12388397.html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关键词搜索：https://www.jiaokey.com/tag/馆藏农业与农业机械参考书目（英、德文）.html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