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书名：蓄电池组安装操作规程</w:t>
      </w:r>
    </w:p>
    <w:p>
      <w:r>
        <w:t>作者:苏联国立重工业企业电气设计院莫斯科设计试验分院编；苏联冶金及化学工业企业建造部电气安装总局批准，陈世铭译</w:t>
      </w:r>
    </w:p>
    <w:p>
      <w:r>
        <w:t>出版社:基本建设出版社,1957.06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蓄电池组安装操作规程评论地址：https://www.jiaokey.com/book/detail/12388480.html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