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书名：中老年人保健按摩奇术  修订版</w:t>
      </w:r>
    </w:p>
    <w:p>
      <w:r>
        <w:t>作者：钟汉清主编；钟汉清，覃丽贞，蓝世隆编著</w:t>
      </w:r>
    </w:p>
    <w:p>
      <w:r>
        <w:t>出版社：南宁：广西民族出版社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中老年人保健按摩奇术  修订版 评论地址：https://www.jiaokey.com/book/detail/12388629.html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