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晚清商约外交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晚清商约外交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本书出售、求购地址：https://www.jiaokey.com/book/detail/12388663.html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关键词搜索：https://www.jiaokey.com/tag/晚清商约外交.html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