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资本的秘密  金融危机与大萧条经济周期的规律</w:t>
      </w:r>
    </w:p>
    <w:p>
      <w:r>
        <w:rPr>
          <w:rFonts w:ascii="宋体" w:hAnsi="宋体" w:eastAsia="宋体"/>
          <w:sz w:val="24"/>
        </w:rPr>
        <w:t>（美）伯顿著；李薇，邓达山译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资本的秘密  金融危机与大萧条经济周期的规律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（美）伯顿著；李薇，邓达山译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本书出售、求购地址：https://www.jiaokey.com/book/detail/12388705.html</w:t>
      </w:r>
    </w:p>
    <w:p>
      <w:r>
        <w:t>更多相关图书推荐：https://www.jiaokey.com</w:t>
      </w:r>
    </w:p>
    <w:p>
      <w:r>
        <w:t>（美）伯顿著；李薇，邓达山译 其他作品：https://www.jiaokey.com/tag/（美）伯顿著；李薇，邓达山译.html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关键词搜索：https://www.jiaokey.com/tag/资本的秘密  金融危机与大萧条经济周期的规律.html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