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出使英法义比四国日记  卷3-4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出使英法义比四国日记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本书出售、求购地址：https://www.jiaokey.com/book/detail/12389577.html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关键词搜索：https://www.jiaokey.com/tag/出使英法义比四国日记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