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17册</w:t>
      </w:r>
    </w:p>
    <w:p>
      <w:r>
        <w:t>作者：柴萼</w:t>
      </w:r>
    </w:p>
    <w:p>
      <w:r>
        <w:t>出版社：1926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梵天庐丛录  17册 评论地址：https://www.jiaokey.com/book/detail/12389635.html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