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书名：微言德国：一个海南学子走进日耳曼</w:t>
      </w:r>
    </w:p>
    <w:p>
      <w:r>
        <w:t>作者：西方朔著</w:t>
      </w:r>
    </w:p>
    <w:p>
      <w:r>
        <w:t>出版社：华友出版社</w:t>
      </w:r>
    </w:p>
    <w:p>
      <w:r>
        <w:t>出版日期：2001</w:t>
      </w:r>
    </w:p>
    <w:p>
      <w:r>
        <w:t>总页数：254</w:t>
      </w:r>
    </w:p>
    <w:p>
      <w:r>
        <w:t>更多请访问教客网: www.jiaokey.com</w:t>
      </w:r>
    </w:p>
    <w:p>
      <w:r>
        <w:t>微言德国：一个海南学子走进日耳曼 评论地址：https://www.jiaokey.com/book/detail/12389910.html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