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书名：他需她要</w:t>
      </w:r>
    </w:p>
    <w:p>
      <w:r>
        <w:t>作者：（美）小威勒·哈里著；苏鑫译</w:t>
      </w:r>
    </w:p>
    <w:p>
      <w:r>
        <w:t>出版社：北京:印刷工业出版社,2001.09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他需她要 评论地址：https://www.jiaokey.com/book/detail/12389956.html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