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书名：裸体卧像</w:t>
      </w:r>
    </w:p>
    <w:p>
      <w:r>
        <w:t>作者：（法）达恩·弗兰克著；黄明译</w:t>
      </w:r>
    </w:p>
    <w:p>
      <w:r>
        <w:t>出版社：北京:印刷工业出版社,2001.09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裸体卧像 评论地址：https://www.jiaokey.com/book/detail/12389973.html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