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书名：蝇王</w:t>
      </w:r>
    </w:p>
    <w:p>
      <w:r>
        <w:t>作者：（英）戈尔丁著，赵素琴译</w:t>
      </w:r>
    </w:p>
    <w:p>
      <w:r>
        <w:t>出版社：北京:中国戏剧出版社,2002.06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蝇王 评论地址：https://www.jiaokey.com/book/detail/12390011.html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