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书名：锅匠、裁缝、士兵、间谍</w:t>
      </w:r>
    </w:p>
    <w:p>
      <w:r>
        <w:t>作者：（英）勒卡雷著，董乐山译</w:t>
      </w:r>
    </w:p>
    <w:p>
      <w:r>
        <w:t>出版社：上海:上海人民出版社,2009.01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锅匠、裁缝、士兵、间谍 评论地址：https://www.jiaokey.com/book/detail/12390131.html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