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书名：远程教育机构的决策与管理</w:t>
      </w:r>
    </w:p>
    <w:p>
      <w:r>
        <w:t>作者：葛道凯主编</w:t>
      </w:r>
    </w:p>
    <w:p>
      <w:r>
        <w:t>出版社：北京：中央广播电视大学出版社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远程教育机构的决策与管理 评论地址：https://www.jiaokey.com/book/detail/12390229.html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