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第9卷  大幅提高热电联产系统效率的途径</w:t>
      </w:r>
    </w:p>
    <w:p>
      <w:r>
        <w:rPr>
          <w:rFonts w:ascii="宋体" w:hAnsi="宋体" w:eastAsia="宋体"/>
          <w:sz w:val="24"/>
        </w:rPr>
        <w:t>江亿，付林主编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第9卷  大幅提高热电联产系统效率的途径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江亿，付林主编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本书出售、求购地址：https://www.jiaokey.com/book/detail/12390331.html</w:t>
      </w:r>
    </w:p>
    <w:p>
      <w:r>
        <w:t>更多相关图书推荐：https://www.jiaokey.com</w:t>
      </w:r>
    </w:p>
    <w:p>
      <w:r>
        <w:t>江亿，付林主编 其他作品：https://www.jiaokey.com/tag/江亿，付林主编.html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第9卷  大幅提高热电联产系统效率的途径.html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