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书名：给新晋经理的10个忠告</w:t>
      </w:r>
    </w:p>
    <w:p>
      <w:r>
        <w:t>作者：狄振鹏著</w:t>
      </w:r>
    </w:p>
    <w:p>
      <w:r>
        <w:t>出版社：北京：机械工业出版社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给新晋经理的10个忠告 评论地址：https://www.jiaokey.com/book/detail/12390520.html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