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书名：中美货币战争纪实</w:t>
      </w:r>
    </w:p>
    <w:p>
      <w:r>
        <w:t>作者：高低，肖万春著</w:t>
      </w:r>
    </w:p>
    <w:p>
      <w:r>
        <w:t>出版社：北京：中央翻译出版社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中美货币战争纪实 评论地址：https://www.jiaokey.com/book/detail/12390562.html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