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书名：30之后靠钱赚钱</w:t>
      </w:r>
    </w:p>
    <w:p>
      <w:r>
        <w:t>作者：秦姜编著</w:t>
      </w:r>
    </w:p>
    <w:p>
      <w:r>
        <w:t>出版社：北京：企业管理出版社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30之后靠钱赚钱 评论地址：https://www.jiaokey.com/book/detail/12390775.html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