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书名：干部素养读本</w:t>
      </w:r>
    </w:p>
    <w:p>
      <w:r>
        <w:t>作者：宋希仁，鄯爱红主编</w:t>
      </w:r>
    </w:p>
    <w:p>
      <w:r>
        <w:t>出版社：北京:中央文献出版社,2009.03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干部素养读本 评论地址：https://www.jiaokey.com/book/detail/12390883.html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